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707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86MS0063-01-2025-003284-11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Игоря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Карпов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Карпов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Карпов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Карпова И.И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Карпова Игоря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707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